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书名：物流管理实务</w:t>
      </w:r>
    </w:p>
    <w:p>
      <w:r>
        <w:t>作者：熊爱珍主编；余爱云，来燕，雷锋刚副主编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总页数：321</w:t>
      </w:r>
    </w:p>
    <w:p>
      <w:r>
        <w:t>更多请访问教客网: www.jiaokey.com</w:t>
      </w:r>
    </w:p>
    <w:p>
      <w:r>
        <w:t>物流管理实务 评论地址：https://www.jiaokey.com/book/detail/13888762.html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