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书名：商务英语演讲实训教程</w:t>
      </w:r>
    </w:p>
    <w:p>
      <w:r>
        <w:t>作者：谭增权，郑茹主编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总页数：164</w:t>
      </w:r>
    </w:p>
    <w:p>
      <w:r>
        <w:t>更多请访问教客网: www.jiaokey.com</w:t>
      </w:r>
    </w:p>
    <w:p>
      <w:r>
        <w:t>商务英语演讲实训教程 评论地址：https://www.jiaokey.com/book/detail/13888965.html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