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书名：梦想还是要有的，万一实现了呢！</w:t>
      </w:r>
    </w:p>
    <w:p>
      <w:r>
        <w:t>作者：孙玉梅著</w:t>
      </w:r>
    </w:p>
    <w:p>
      <w:r>
        <w:t>出版社：武汉：武汉出版社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梦想还是要有的，万一实现了呢！ 评论地址：https://www.jiaokey.com/book/detail/13889001.html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