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书名：做阳光青年  心理健康导航</w:t>
      </w:r>
    </w:p>
    <w:p>
      <w:r>
        <w:t>作者：宁维卫著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做阳光青年  心理健康导航 评论地址：https://www.jiaokey.com/book/detail/13889009.html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