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书名：民办高校党建和思想政治工作研究</w:t>
      </w:r>
    </w:p>
    <w:p>
      <w:r>
        <w:t>作者：何彬生主编；高校德育成果文库·教育部思想政治工作司组编</w:t>
      </w:r>
    </w:p>
    <w:p>
      <w:r>
        <w:t>出版社：北京：中国书籍出版社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民办高校党建和思想政治工作研究 评论地址：https://www.jiaokey.com/book/detail/13889014.html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