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书名：当责  从停止抱怨开始</w:t>
      </w:r>
    </w:p>
    <w:p>
      <w:r>
        <w:t>作者：罗杰·康纳斯（RogerConnors），托马斯·史密斯（ThomasSmith），克雷格·希克曼（CraigHickman）编著</w:t>
      </w:r>
    </w:p>
    <w:p>
      <w:r>
        <w:t>出版社：武汉:武汉大学出版社,2015.11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当责  从停止抱怨开始 评论地址：https://www.jiaokey.com/book/detail/13889019.html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