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朱熹学派与闽台书院刻书的传承和发展</w:t>
      </w:r>
    </w:p>
    <w:p>
      <w:r>
        <w:rPr>
          <w:rFonts w:ascii="宋体" w:hAnsi="宋体" w:eastAsia="宋体"/>
          <w:sz w:val="24"/>
        </w:rPr>
        <w:t>方彦寿著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朱熹学派与闽台书院刻书的传承和发展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方彦寿著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本书出售、求购地址：https://www.jiaokey.com/book/detail/13889063.html</w:t>
      </w:r>
    </w:p>
    <w:p>
      <w:r>
        <w:t>更多相关图书推荐：https://www.jiaokey.com</w:t>
      </w:r>
    </w:p>
    <w:p>
      <w:r>
        <w:t>方彦寿著 其他作品：https://www.jiaokey.com/tag/方彦寿著.html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关键词搜索：https://www.jiaokey.com/tag/朱熹学派与闽台书院刻书的传承和发展.html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