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静心修心暖心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静心修心暖心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本书出售、求购地址：https://www.jiaokey.com/book/detail/13889073.html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关键词搜索：https://www.jiaokey.com/tag/静心修心暖心.html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