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批判诗学的批判  问题与视界  法兰克福学派与中国现代诗学论集</w:t>
      </w:r>
    </w:p>
    <w:p>
      <w:r>
        <w:rPr>
          <w:rFonts w:ascii="宋体" w:hAnsi="宋体" w:eastAsia="宋体"/>
          <w:sz w:val="24"/>
        </w:rPr>
        <w:t>孙士聪著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批判诗学的批判  问题与视界  法兰克福学派与中国现代诗学论集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孙士聪著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本书出售、求购地址：https://www.jiaokey.com/book/detail/13889232.html</w:t>
      </w:r>
    </w:p>
    <w:p>
      <w:r>
        <w:t>更多相关图书推荐：https://www.jiaokey.com</w:t>
      </w:r>
    </w:p>
    <w:p>
      <w:r>
        <w:t>孙士聪著 其他作品：https://www.jiaokey.com/tag/孙士聪著.html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关键词搜索：https://www.jiaokey.com/tag/批判诗学的批判  问题与视界  法兰克福学派与中国现代诗学论集.html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