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书名：中国情境下的公共服务动机研究</w:t>
      </w:r>
    </w:p>
    <w:p>
      <w:r>
        <w:t>作者：刘帮成著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总页数：181</w:t>
      </w:r>
    </w:p>
    <w:p>
      <w:r>
        <w:t>更多请访问教客网: www.jiaokey.com</w:t>
      </w:r>
    </w:p>
    <w:p>
      <w:r>
        <w:t>中国情境下的公共服务动机研究 评论地址：https://www.jiaokey.com/book/detail/13889284.html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