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高一化学  全1册</w:t>
      </w:r>
    </w:p>
    <w:p>
      <w:r>
        <w:rPr>
          <w:rFonts w:ascii="宋体" w:hAnsi="宋体" w:eastAsia="宋体"/>
          <w:sz w:val="24"/>
        </w:rPr>
        <w:t>吴万用，王永珊主编；田庆斌，崔殿宝本册主编；田庆斌，崔殿宝，王丛艳，吴晓静等编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高一化学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吴万用，王永珊主编；田庆斌，崔殿宝本册主编；田庆斌，崔殿宝，王丛艳，吴晓静等编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本书出售、求购地址：https://www.jiaokey.com/book/detail/13889396.html</w:t>
      </w:r>
    </w:p>
    <w:p>
      <w:r>
        <w:t>更多相关图书推荐：https://www.jiaokey.com</w:t>
      </w:r>
    </w:p>
    <w:p>
      <w:r>
        <w:t>吴万用，王永珊主编；田庆斌，崔殿宝本册主编；田庆斌，崔殿宝，王丛艳，吴晓静等编 其他作品：https://www.jiaokey.com/tag/吴万用，王永珊主编；田庆斌，崔殿宝本册主编；田庆斌，崔殿宝，王丛艳，吴晓静等编.html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高一化学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