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初中植物学</w:t>
      </w:r>
    </w:p>
    <w:p>
      <w:r>
        <w:t>作者：肖尧旺，任福艾，宏然编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总页数：227</w:t>
      </w:r>
    </w:p>
    <w:p>
      <w:r>
        <w:t>更多请访问教客网: www.jiaokey.com</w:t>
      </w:r>
    </w:p>
    <w:p>
      <w:r>
        <w:t>标准化训练与教学  初中植物学 评论地址：https://www.jiaokey.com/book/detail/13889453.html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