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书名：没有围墙的教室</w:t>
      </w:r>
    </w:p>
    <w:p>
      <w:r>
        <w:t>作者：（美）卡库嘎瓦编著</w:t>
      </w:r>
    </w:p>
    <w:p>
      <w:r>
        <w:t>出版社：南京:译林出版社,2015.11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没有围墙的教室 评论地址：https://www.jiaokey.com/book/detail/13889512.html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