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书名：中国新景观  旅游度假及酒店  商业综合体  办公会所  文化教育</w:t>
      </w:r>
    </w:p>
    <w:p>
      <w:r>
        <w:t>作者：《设计家》编</w:t>
      </w:r>
    </w:p>
    <w:p>
      <w:r>
        <w:t>出版社：桂林:广西师范大学出版社,2014.09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中国新景观  旅游度假及酒店  商业综合体  办公会所  文化教育 评论地址：https://www.jiaokey.com/book/detail/13889643.html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