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苏南环保产业主导产业确立及集聚发展研究  基于宜兴市环保产业集聚发展的实证分析</w:t>
      </w:r>
    </w:p>
    <w:p>
      <w:r>
        <w:rPr>
          <w:rFonts w:ascii="宋体" w:hAnsi="宋体" w:eastAsia="宋体"/>
          <w:sz w:val="24"/>
        </w:rPr>
        <w:t>汪秋明，付永红著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苏南环保产业主导产业确立及集聚发展研究  基于宜兴市环保产业集聚发展的实证分析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汪秋明，付永红著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本书出售、求购地址：https://www.jiaokey.com/book/detail/13889673.html</w:t>
      </w:r>
    </w:p>
    <w:p>
      <w:r>
        <w:t>更多相关图书推荐：https://www.jiaokey.com</w:t>
      </w:r>
    </w:p>
    <w:p>
      <w:r>
        <w:t>汪秋明，付永红著 其他作品：https://www.jiaokey.com/tag/汪秋明，付永红著.html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关键词搜索：https://www.jiaokey.com/tag/苏南环保产业主导产业确立及集聚发展研究  基于宜兴市环保产业集聚发展的实证分析.html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