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书名：《兰亭序》临习指南  三种对照</w:t>
      </w:r>
    </w:p>
    <w:p>
      <w:r>
        <w:t>作者：亓汉友，亓锴著</w:t>
      </w:r>
    </w:p>
    <w:p>
      <w:r>
        <w:t>出版社：济南:山东美术出版社,2014.04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《兰亭序》临习指南  三种对照 评论地址：https://www.jiaokey.com/book/detail/13889755.html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