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书名：脾气越大，运气越差</w:t>
      </w:r>
    </w:p>
    <w:p>
      <w:r>
        <w:t>作者：龙盛泽编著</w:t>
      </w:r>
    </w:p>
    <w:p>
      <w:r>
        <w:t>出版社：北京:企业管理出版社,2014.09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脾气越大，运气越差 评论地址：https://www.jiaokey.com/book/detail/13889826.html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