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问题与进路  全面深化司法体制改革</w:t>
      </w:r>
    </w:p>
    <w:p>
      <w:r>
        <w:rPr>
          <w:rFonts w:ascii="宋体" w:hAnsi="宋体" w:eastAsia="宋体"/>
          <w:sz w:val="24"/>
        </w:rPr>
        <w:t>徐汉明主编；姚莉，汪习根，谢鹏程，金鑫副主编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问题与进路  全面深化司法体制改革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徐汉明主编；姚莉，汪习根，谢鹏程，金鑫副主编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本书出售、求购地址：https://www.jiaokey.com/book/detail/13889986.html</w:t>
      </w:r>
    </w:p>
    <w:p>
      <w:r>
        <w:t>更多相关图书推荐：https://www.jiaokey.com</w:t>
      </w:r>
    </w:p>
    <w:p>
      <w:r>
        <w:t>徐汉明主编；姚莉，汪习根，谢鹏程，金鑫副主编 其他作品：https://www.jiaokey.com/tag/徐汉明主编；姚莉，汪习根，谢鹏程，金鑫副主编.html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关键词搜索：https://www.jiaokey.com/tag/问题与进路  全面深化司法体制改革.html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