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书名：精英是这样训练出来的</w:t>
      </w:r>
    </w:p>
    <w:p>
      <w:r>
        <w:t>作者：王迪著</w:t>
      </w:r>
    </w:p>
    <w:p>
      <w:r>
        <w:t>出版社：北京：中国言实出版社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精英是这样训练出来的 评论地址：https://www.jiaokey.com/book/detail/13889992.html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