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书名：9步搞定考研英语高分作文  字词句专项练习+热点话题预测</w:t>
      </w:r>
    </w:p>
    <w:p>
      <w:r>
        <w:t>作者：潘赟编著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总页数：46</w:t>
      </w:r>
    </w:p>
    <w:p>
      <w:r>
        <w:t>更多请访问教客网: www.jiaokey.com</w:t>
      </w:r>
    </w:p>
    <w:p>
      <w:r>
        <w:t>9步搞定考研英语高分作文  字词句专项练习+热点话题预测 评论地址：https://www.jiaokey.com/book/detail/13890002.html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