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书名：海峡两岸经济周期协动性研究</w:t>
      </w:r>
    </w:p>
    <w:p>
      <w:r>
        <w:t>作者：王华著</w:t>
      </w:r>
    </w:p>
    <w:p>
      <w:r>
        <w:t>出版社：厦门:厦门大学出版社,2014.12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海峡两岸经济周期协动性研究 评论地址：https://www.jiaokey.com/book/detail/13890086.html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