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性别焦虑与冲突  男性表达与呈现的音乐阐释</w:t>
      </w:r>
    </w:p>
    <w:p>
      <w:r>
        <w:rPr>
          <w:rFonts w:ascii="宋体" w:hAnsi="宋体" w:eastAsia="宋体"/>
          <w:sz w:val="24"/>
        </w:rPr>
        <w:t>姚亚平著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性别焦虑与冲突  男性表达与呈现的音乐阐释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本书出售、求购地址：https://www.jiaokey.com/book/detail/13890486.html</w:t>
      </w:r>
    </w:p>
    <w:p>
      <w:r>
        <w:t>更多相关图书推荐：https://www.jiaokey.com</w:t>
      </w:r>
    </w:p>
    <w:p>
      <w:r>
        <w:t>姚亚平著 其他作品：https://www.jiaokey.com/tag/姚亚平著.html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关键词搜索：https://www.jiaokey.com/tag/性别焦虑与冲突  男性表达与呈现的音乐阐释.html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