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书名：时光深处的优雅</w:t>
      </w:r>
    </w:p>
    <w:p>
      <w:r>
        <w:t>作者：慕容素衣著</w:t>
      </w:r>
    </w:p>
    <w:p>
      <w:r>
        <w:t>出版社：北京:北京十月文艺出版社,2015.11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时光深处的优雅 评论地址：https://www.jiaokey.com/book/detail/13890559.html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