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  感悟头像  2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  感悟头像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本书出售、求购地址：https://www.jiaokey.com/book/detail/13890686.html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关键词搜索：https://www.jiaokey.com/tag/经典全集系列丛书  感悟头像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