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嘉庚故里  璀璨明珠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嘉庚故里  璀璨明珠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本书出售、求购地址：https://www.jiaokey.com/book/detail/13890708.html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海峡书局,2013.05 出版图书：https://www.jiaokey.com/tag/海峡书局,2013.05.html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