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黄海环流变异对主要渔场形成和变迁的影响研究</w:t>
      </w:r>
    </w:p>
    <w:p>
      <w:r>
        <w:rPr>
          <w:rFonts w:ascii="宋体" w:hAnsi="宋体" w:eastAsia="宋体"/>
          <w:sz w:val="24"/>
        </w:rPr>
        <w:t>夏长水等编著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黄海环流变异对主要渔场形成和变迁的影响研究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夏长水等编著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本书出售、求购地址：https://www.jiaokey.com/book/detail/13890740.html</w:t>
      </w:r>
    </w:p>
    <w:p>
      <w:r>
        <w:t>更多相关图书推荐：https://www.jiaokey.com</w:t>
      </w:r>
    </w:p>
    <w:p>
      <w:r>
        <w:t>夏长水等编著 其他作品：https://www.jiaokey.com/tag/夏长水等编著.html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关键词搜索：https://www.jiaokey.com/tag/黄海环流变异对主要渔场形成和变迁的影响研究.html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