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课堂教学同步训练  同步详解精练手册  初中物理节节通  三年级</w:t>
      </w:r>
    </w:p>
    <w:p>
      <w:r>
        <w:rPr>
          <w:rFonts w:ascii="宋体" w:hAnsi="宋体" w:eastAsia="宋体"/>
          <w:sz w:val="24"/>
        </w:rPr>
        <w:t>张艳香主编；刘秋莲，刘敏，刘亚杰副主编；邓如松，郭淑范，赵丽，黄勇，李晓彤编著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课堂教学同步训练  同步详解精练手册  初中物理节节通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张艳香主编；刘秋莲，刘敏，刘亚杰副主编；邓如松，郭淑范，赵丽，黄勇，李晓彤编著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本书出售、求购地址：https://www.jiaokey.com/book/detail/13890780.html</w:t>
      </w:r>
    </w:p>
    <w:p>
      <w:r>
        <w:t>更多相关图书推荐：https://www.jiaokey.com</w:t>
      </w:r>
    </w:p>
    <w:p>
      <w:r>
        <w:t>张艳香主编；刘秋莲，刘敏，刘亚杰副主编；邓如松，郭淑范，赵丽，黄勇，李晓彤编著 其他作品：https://www.jiaokey.com/tag/张艳香主编；刘秋莲，刘敏，刘亚杰副主编；邓如松，郭淑范，赵丽，黄勇，李晓彤编著.html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关键词搜索：https://www.jiaokey.com/tag/课堂教学同步训练  同步详解精练手册  初中物理节节通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