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金色年代青春阅读文库  《论语》解读与品析</w:t>
      </w:r>
    </w:p>
    <w:p>
      <w:r>
        <w:rPr>
          <w:rFonts w:ascii="宋体" w:hAnsi="宋体" w:eastAsia="宋体"/>
          <w:sz w:val="24"/>
        </w:rPr>
        <w:t>沈敖大，殷雄编注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金色年代青春阅读文库  《论语》解读与品析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沈敖大，殷雄编注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本书出售、求购地址：https://www.jiaokey.com/book/detail/13891038.html</w:t>
      </w:r>
    </w:p>
    <w:p>
      <w:r>
        <w:t>更多相关图书推荐：https://www.jiaokey.com</w:t>
      </w:r>
    </w:p>
    <w:p>
      <w:r>
        <w:t>沈敖大，殷雄编注 其他作品：https://www.jiaokey.com/tag/沈敖大，殷雄编注.html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关键词搜索：https://www.jiaokey.com/tag/金色年代青春阅读文库  《论语》解读与品析.html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