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书名：中华文化与跨文化交际</w:t>
      </w:r>
    </w:p>
    <w:p>
      <w:r>
        <w:t>作者：杨加印；张利满主编</w:t>
      </w:r>
    </w:p>
    <w:p>
      <w:r>
        <w:t>出版社：长春:东北师范大学出版社,2015.01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中华文化与跨文化交际 评论地址：https://www.jiaokey.com/book/detail/13891216.html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