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书名：实用血瘀证学</w:t>
      </w:r>
    </w:p>
    <w:p>
      <w:r>
        <w:t>作者：陈可冀，史载祥主编；贾海忠，马晓昌主编助理；于素先，马晓昌，马晓斌等编</w:t>
      </w:r>
    </w:p>
    <w:p>
      <w:r>
        <w:t>出版社：北京:人民卫生出版社,1999.10</w:t>
      </w:r>
    </w:p>
    <w:p>
      <w:r>
        <w:t>出版日期：</w:t>
      </w:r>
    </w:p>
    <w:p>
      <w:r>
        <w:t>总页数：733</w:t>
      </w:r>
    </w:p>
    <w:p>
      <w:r>
        <w:t>更多请访问教客网: www.jiaokey.com</w:t>
      </w:r>
    </w:p>
    <w:p>
      <w:r>
        <w:t>实用血瘀证学 评论地址：https://www.jiaokey.com/book/detail/13891561.html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