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书名：图说史记丛书  十二本纪</w:t>
      </w:r>
    </w:p>
    <w:p>
      <w:r>
        <w:t>作者：强尚龙，冯增录，郭枫义编译；（西汉）司马迁著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图说史记丛书  十二本纪 评论地址：https://www.jiaokey.com/book/detail/13891703.html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