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什么是杰作  拒绝平庸的文学阅读指南</w:t>
      </w:r>
    </w:p>
    <w:p>
      <w:r>
        <w:rPr>
          <w:rFonts w:ascii="宋体" w:hAnsi="宋体" w:eastAsia="宋体"/>
          <w:sz w:val="24"/>
        </w:rPr>
        <w:t>（法）夏尔·丹齐格著；揭小勇译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什么是杰作  拒绝平庸的文学阅读指南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（法）夏尔·丹齐格著；揭小勇译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本书出售、求购地址：https://www.jiaokey.com/book/detail/13891705.html</w:t>
      </w:r>
    </w:p>
    <w:p>
      <w:r>
        <w:t>更多相关图书推荐：https://www.jiaokey.com</w:t>
      </w:r>
    </w:p>
    <w:p>
      <w:r>
        <w:t>（法）夏尔·丹齐格著；揭小勇译 其他作品：https://www.jiaokey.com/tag/（法）夏尔·丹齐格著；揭小勇译.html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关键词搜索：https://www.jiaokey.com/tag/什么是杰作  拒绝平庸的文学阅读指南.html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