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美国大学：运作和未来=Jacques  Barzun  The  American  University  How  It  Runs  Where  It  Is  Going</w:t>
      </w:r>
    </w:p>
    <w:p>
      <w:r>
        <w:rPr>
          <w:rFonts w:ascii="宋体" w:hAnsi="宋体" w:eastAsia="宋体"/>
          <w:sz w:val="24"/>
        </w:rPr>
        <w:t>（美）雅克·巴尔赞著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美国大学：运作和未来=Jacques  Barzun  The  American  University  How  It  Runs  Where  It  Is  Going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（美）雅克·巴尔赞著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本书出售、求购地址：https://www.jiaokey.com/book/detail/13891734.html</w:t>
      </w:r>
    </w:p>
    <w:p>
      <w:r>
        <w:t>更多相关图书推荐：https://www.jiaokey.com</w:t>
      </w:r>
    </w:p>
    <w:p>
      <w:r>
        <w:t>（美）雅克·巴尔赞著 其他作品：https://www.jiaokey.com/tag/（美）雅克·巴尔赞著.html</w:t>
      </w:r>
    </w:p>
    <w:p>
      <w:r>
        <w:t>关键词搜索：https://www.jiaokey.com/tag/美国大学：运作和未来=Jacques  Barzun  The  American  University  How  It  Runs  Where  It  Is  Going.html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