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行政法学研究文库公法与法治文丛  网络诽谤的政府规制</w:t>
      </w:r>
    </w:p>
    <w:p>
      <w:r>
        <w:rPr>
          <w:rFonts w:ascii="宋体" w:hAnsi="宋体" w:eastAsia="宋体"/>
          <w:sz w:val="24"/>
        </w:rPr>
        <w:t>汪梦著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行政法学研究文库公法与法治文丛  网络诽谤的政府规制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本书出售、求购地址：https://www.jiaokey.com/book/detail/13891736.html</w:t>
      </w:r>
    </w:p>
    <w:p>
      <w:r>
        <w:t>更多相关图书推荐：https://www.jiaokey.com</w:t>
      </w:r>
    </w:p>
    <w:p>
      <w:r>
        <w:t>汪梦著 其他作品：https://www.jiaokey.com/tag/汪梦著.html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关键词搜索：https://www.jiaokey.com/tag/行政法学研究文库公法与法治文丛  网络诽谤的政府规制.html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