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作者：谢家平，梁玲主编</w:t>
      </w:r>
    </w:p>
    <w:p>
      <w:r>
        <w:t>出版社：上海:上海财经大学出版社,2015.10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供应链管理 评论地址：https://www.jiaokey.com/book/detail/13891739.html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