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汉语国际  教育师资任务培养方式</w:t>
      </w:r>
    </w:p>
    <w:p>
      <w:r>
        <w:rPr>
          <w:rFonts w:ascii="宋体" w:hAnsi="宋体" w:eastAsia="宋体"/>
          <w:sz w:val="24"/>
        </w:rPr>
        <w:t>王丕承著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汉语国际  教育师资任务培养方式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王丕承著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本书出售、求购地址：https://www.jiaokey.com/book/detail/13891753.html</w:t>
      </w:r>
    </w:p>
    <w:p>
      <w:r>
        <w:t>更多相关图书推荐：https://www.jiaokey.com</w:t>
      </w:r>
    </w:p>
    <w:p>
      <w:r>
        <w:t>王丕承著 其他作品：https://www.jiaokey.com/tag/王丕承著.html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关键词搜索：https://www.jiaokey.com/tag/汉语国际  教育师资任务培养方式.html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