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湛庐文化  跑步革命  跑得更快，更有效率，不受伤的姿势跑法</w:t>
      </w:r>
    </w:p>
    <w:p>
      <w:r>
        <w:rPr>
          <w:rFonts w:ascii="宋体" w:hAnsi="宋体" w:eastAsia="宋体"/>
          <w:sz w:val="24"/>
        </w:rPr>
        <w:t>（美）尼可拉斯·罗曼诺夫（Nicholals Romanov），（美）寇特·布伦加（Kurt Brungardt）著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湛庐文化  跑步革命  跑得更快，更有效率，不受伤的姿势跑法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（美）尼可拉斯·罗曼诺夫（Nicholals Romanov），（美）寇特·布伦加（Kurt Brungardt）著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本书出售、求购地址：https://www.jiaokey.com/book/detail/13891774.html</w:t>
      </w:r>
    </w:p>
    <w:p>
      <w:r>
        <w:t>更多相关图书推荐：https://www.jiaokey.com</w:t>
      </w:r>
    </w:p>
    <w:p>
      <w:r>
        <w:t>（美）尼可拉斯·罗曼诺夫（Nicholals Romanov），（美）寇特·布伦加（Kurt Brungardt）著 其他作品：https://www.jiaokey.com/tag/（美）尼可拉斯·罗曼诺夫（Nicholals Romanov），（美）寇特·布伦加（Kurt Brungardt）著.html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关键词搜索：https://www.jiaokey.com/tag/湛庐文化  跑步革命  跑得更快，更有效率，不受伤的姿势跑法.html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