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作者：常雁来，陈向峰主编；许林涛，王海礁，汪顺锋副主编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色彩构成 评论地址：https://www.jiaokey.com/book/detail/13891784.html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