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书名：全国基础教育外语教师丛书  英语课程设计</w:t>
      </w:r>
    </w:p>
    <w:p>
      <w:r>
        <w:t>作者：王家芝著；张庆宗丛书主编；张庆宗，王家芝，王志茹，陶涛，胡雪飞，余才胜丛书编委</w:t>
      </w:r>
    </w:p>
    <w:p>
      <w:r>
        <w:t>出版社：武汉：武汉大学出版社</w:t>
      </w:r>
    </w:p>
    <w:p>
      <w:r>
        <w:t>出版日期：2015.07</w:t>
      </w:r>
    </w:p>
    <w:p>
      <w:r>
        <w:t>总页数：231</w:t>
      </w:r>
    </w:p>
    <w:p>
      <w:r>
        <w:t>更多请访问教客网: www.jiaokey.com</w:t>
      </w:r>
    </w:p>
    <w:p>
      <w:r>
        <w:t>全国基础教育外语教师丛书  英语课程设计 评论地址：https://www.jiaokey.com/book/detail/13891835.html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