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幸福，一次哲学之旅</w:t>
      </w:r>
    </w:p>
    <w:p>
      <w:r>
        <w:rPr>
          <w:rFonts w:ascii="宋体" w:hAnsi="宋体" w:eastAsia="宋体"/>
          <w:sz w:val="24"/>
        </w:rPr>
        <w:t>（法）弗雷德里克·勒诺瓦著；袁筱一译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幸福，一次哲学之旅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（法）弗雷德里克·勒诺瓦著；袁筱一译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本书出售、求购地址：https://www.jiaokey.com/book/detail/13891920.html</w:t>
      </w:r>
    </w:p>
    <w:p>
      <w:r>
        <w:t>更多相关图书推荐：https://www.jiaokey.com</w:t>
      </w:r>
    </w:p>
    <w:p>
      <w:r>
        <w:t>（法）弗雷德里克·勒诺瓦著；袁筱一译 其他作品：https://www.jiaokey.com/tag/（法）弗雷德里克·勒诺瓦著；袁筱一译.html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关键词搜索：https://www.jiaokey.com/tag/幸福，一次哲学之旅.html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