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书名：千古凭谁定是非  王学泰杂文自选集</w:t>
      </w:r>
    </w:p>
    <w:p>
      <w:r>
        <w:t>作者：王学泰著</w:t>
      </w:r>
    </w:p>
    <w:p>
      <w:r>
        <w:t>出版社：金融出版社,2015.09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千古凭谁定是非  王学泰杂文自选集 评论地址：https://www.jiaokey.com/book/detail/13891937.html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