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书名：工商脉动与城市文化  以无锡为例</w:t>
      </w:r>
    </w:p>
    <w:p>
      <w:r>
        <w:t>作者：庄若江著</w:t>
      </w:r>
    </w:p>
    <w:p>
      <w:r>
        <w:t>出版社：北京:光明日报出版社,2016.01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工商脉动与城市文化  以无锡为例 评论地址：https://www.jiaokey.com/book/detail/13892054.html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