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建立公平可持续的社会福利体系研究</w:t>
      </w:r>
    </w:p>
    <w:p>
      <w:r>
        <w:rPr>
          <w:rFonts w:ascii="宋体" w:hAnsi="宋体" w:eastAsia="宋体"/>
          <w:sz w:val="24"/>
        </w:rPr>
        <w:t>贡森，葛延风，王雄军等编著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建立公平可持续的社会福利体系研究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贡森，葛延风，王雄军等编著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本书出售、求购地址：https://www.jiaokey.com/book/detail/13892145.html</w:t>
      </w:r>
    </w:p>
    <w:p>
      <w:r>
        <w:t>更多相关图书推荐：https://www.jiaokey.com</w:t>
      </w:r>
    </w:p>
    <w:p>
      <w:r>
        <w:t>贡森，葛延风，王雄军等编著 其他作品：https://www.jiaokey.com/tag/贡森，葛延风，王雄军等编著.html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关键词搜索：https://www.jiaokey.com/tag/建立公平可持续的社会福利体系研究.html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