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书名：雨果美学思想研究</w:t>
      </w:r>
    </w:p>
    <w:p>
      <w:r>
        <w:t>作者：夏多多，许莲花著</w:t>
      </w:r>
    </w:p>
    <w:p>
      <w:r>
        <w:t>出版社：长沙：湖南师范大学出版社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雨果美学思想研究 评论地址：https://www.jiaokey.com/book/detail/13892165.html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