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电子政务系统可生存策略研究</w:t>
      </w:r>
    </w:p>
    <w:p>
      <w:r>
        <w:rPr>
          <w:rFonts w:ascii="宋体" w:hAnsi="宋体" w:eastAsia="宋体"/>
          <w:sz w:val="24"/>
        </w:rPr>
        <w:t>孟祥宏，刘仁山著（内蒙古财经大学）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电子政务系统可生存策略研究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孟祥宏，刘仁山著（内蒙古财经大学）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本书出售、求购地址：https://www.jiaokey.com/book/detail/13892174.html</w:t>
      </w:r>
    </w:p>
    <w:p>
      <w:r>
        <w:t>更多相关图书推荐：https://www.jiaokey.com</w:t>
      </w:r>
    </w:p>
    <w:p>
      <w:r>
        <w:t>孟祥宏，刘仁山著（内蒙古财经大学） 其他作品：https://www.jiaokey.com/tag/孟祥宏，刘仁山著（内蒙古财经大学）.html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关键词搜索：https://www.jiaokey.com/tag/电子政务系统可生存策略研究.html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