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书名：宁夏抗日战争时期人口伤亡和财产损失</w:t>
      </w:r>
    </w:p>
    <w:p>
      <w:r>
        <w:t>作者：左兵主编</w:t>
      </w:r>
    </w:p>
    <w:p>
      <w:r>
        <w:t>出版社：北京:中共党史出版社,2015.09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宁夏抗日战争时期人口伤亡和财产损失 评论地址：https://www.jiaokey.com/book/detail/13892216.html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