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社会分层视角下卫生公平性研究  基于浙江省的实证调查</w:t>
      </w:r>
    </w:p>
    <w:p>
      <w:r>
        <w:rPr>
          <w:rFonts w:ascii="宋体" w:hAnsi="宋体" w:eastAsia="宋体"/>
          <w:sz w:val="24"/>
        </w:rPr>
        <w:t>陈定湾著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社会分层视角下卫生公平性研究  基于浙江省的实证调查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本书出售、求购地址：https://www.jiaokey.com/book/detail/13892285.html</w:t>
      </w:r>
    </w:p>
    <w:p>
      <w:r>
        <w:t>更多相关图书推荐：https://www.jiaokey.com</w:t>
      </w:r>
    </w:p>
    <w:p>
      <w:r>
        <w:t>陈定湾著 其他作品：https://www.jiaokey.com/tag/陈定湾著.html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关键词搜索：https://www.jiaokey.com/tag/社会分层视角下卫生公平性研究  基于浙江省的实证调查.html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