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猎原三部曲  犬王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猎原三部曲  犬王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本书出售、求购地址：https://www.jiaokey.com/book/detail/13892299.html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关键词搜索：https://www.jiaokey.com/tag/猎原三部曲  犬王.html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