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书名：一腔无声血  从《四世同堂》看沦陷时期的北平</w:t>
      </w:r>
    </w:p>
    <w:p>
      <w:r>
        <w:t>作者：谢荫明主编</w:t>
      </w:r>
    </w:p>
    <w:p>
      <w:r>
        <w:t>出版社：北京:北京联合出版公司,2015.08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一腔无声血  从《四世同堂》看沦陷时期的北平 评论地址：https://www.jiaokey.com/book/detail/13892310.html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