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书名：新编国际贸易函电</w:t>
      </w:r>
    </w:p>
    <w:p>
      <w:r>
        <w:t>作者：张干周，郭杜森主编；曹晓明，郭社森，李贞，薛媛，张干周，周映编</w:t>
      </w:r>
    </w:p>
    <w:p>
      <w:r>
        <w:t>出版社：杭州:浙江大学出版社,2015.10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新编国际贸易函电 评论地址：https://www.jiaokey.com/book/detail/13892326.html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